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Foams:Fundamentals and Applications in the Petroleum Industry</w:t>
      </w:r>
    </w:p>
    <w:p>
      <w:r>
        <w:rPr>
          <w:rFonts w:ascii="宋体" w:hAnsi="宋体" w:eastAsia="宋体"/>
          <w:sz w:val="24"/>
        </w:rPr>
        <w:t>Laurier L.Schramm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Foams:Fundamentals and Applications in the Petroleum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Laurier L.Schramm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本书出售、求购地址：https://www.jiaokey.com/book/detail/40294633.html</w:t>
      </w:r>
    </w:p>
    <w:p>
      <w:r>
        <w:t>更多相关图书推荐：https://www.jiaokey.com</w:t>
      </w:r>
    </w:p>
    <w:p>
      <w:r>
        <w:t>Laurier L.Schramm 其他作品：https://www.jiaokey.com/tag/Laurier L.Schramm.html</w:t>
      </w:r>
    </w:p>
    <w:p>
      <w:r>
        <w:t>关键词搜索：https://www.jiaokey.com/tag/Foams:Fundamentals and Applications in the Petroleum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