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SALT WATER DISPOSAL East Texas Oil Field  SECOND EDITION   THE STAFF OF EAST TEXAS SALT WATER DISPOSAL COMPANY</w:t>
      </w:r>
    </w:p>
    <w:p>
      <w:r>
        <w:rPr>
          <w:rFonts w:ascii="宋体" w:hAnsi="宋体" w:eastAsia="宋体"/>
          <w:sz w:val="24"/>
        </w:rPr>
        <w:t>Kilgore Tyler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SALT WATER DISPOSAL East Texas Oil Field  SECOND EDITION   THE STAFF OF EAST TEXAS SALT WATER DISPOSAL COMPANY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Kilgore Tyler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本书出售、求购地址：https://www.jiaokey.com/book/detail/40294626.html</w:t>
      </w:r>
    </w:p>
    <w:p>
      <w:r>
        <w:t>更多相关图书推荐：https://www.jiaokey.com</w:t>
      </w:r>
    </w:p>
    <w:p>
      <w:r>
        <w:t>Kilgore Tyler 其他作品：https://www.jiaokey.com/tag/Kilgore Tyler.html</w:t>
      </w:r>
    </w:p>
    <w:p>
      <w:r>
        <w:t>关键词搜索：https://www.jiaokey.com/tag/SALT WATER DISPOSAL East Texas Oil Field  SECOND EDITION   THE STAFF OF EAST TEXAS SALT WATER DISPOSAL COMPANY.html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