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GASTECH94  GASTECJ 94 LNG/LPG CONFERENCE 25-28 October 1994 Kuala Lumpur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GASTECH94  GASTECJ 94 LNG/LPG CONFERENCE 25-28 October 1994 Kuala Lumpur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本书出售、求购地址：https://www.jiaokey.com/book/detail/40294624.html</w:t>
      </w:r>
    </w:p>
    <w:p>
      <w:r>
        <w:t>更多相关图书推荐：https://www.jiaokey.com</w:t>
      </w:r>
    </w:p>
    <w:p>
      <w:r>
        <w:t>关键词搜索：https://www.jiaokey.com/tag/GASTECH94  GASTECJ 94 LNG/LPG CONFERENCE 25-28 October 1994 Kuala Lumpur.html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