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CRYSTALS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本书出售、求购地址：https://www.jiaokey.com/book/detail/40294006.html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关键词搜索：https://www.jiaokey.com/tag/SNOW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