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TRAVELS OF MARCO POLO THE VENETIAN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TRAVELS OF MARCO POLO THE VENETIAN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本书出售、求购地址：https://www.jiaokey.com/book/detail/40293995.html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TRAVELS OF MARCO POLO THE VENETIAN.html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