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PATTERN OF ASIA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PATTERN OF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本书出售、求购地址：https://www.jiaokey.com/book/detail/40293983.html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关键词搜索：https://www.jiaokey.com/tag/THE PATTERN OF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