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NORMAN MAILER THE PRESIDENTIAL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NORMAN MAILER THE PRESIDENTIAL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本书出售、求购地址：https://www.jiaokey.com/book/detail/40293969.html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关键词搜索：https://www.jiaokey.com/tag/NORMAN MAILER THE PRESIDENTIAL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