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TAIWAN-ILHA FORMOSA:A GEOGRAPHY IN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TAIWAN-ILHA FORMOSA:A GEOGRAPHY IN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本书出售、求购地址：https://www.jiaokey.com/book/detail/40293927.html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关键词搜索：https://www.jiaokey.com/tag/TAIWAN-ILHA FORMOSA:A GEOGRAPHY IN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