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PRODUCTION HANDBOOK IN TWO VOLUMES  VOLUMEⅠ MATHEMATICS AND PRODUCTIION EQUIPMENT</w:t>
      </w:r>
    </w:p>
    <w:p>
      <w:r>
        <w:rPr>
          <w:rFonts w:ascii="宋体" w:hAnsi="宋体" w:eastAsia="宋体"/>
          <w:sz w:val="24"/>
        </w:rPr>
        <w:t>THOMAS C.FRICK  R.WELLIAM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PRODUCTION HANDBOOK IN TWO VOLUMES  VOLUMEⅠ MATHEMATICS AND PRODUCTIION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C.FRICK  R.WELLIAM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本书出售、求购地址：https://www.jiaokey.com/book/detail/40293854.html</w:t>
      </w:r>
    </w:p>
    <w:p>
      <w:r>
        <w:t>更多相关图书推荐：https://www.jiaokey.com</w:t>
      </w:r>
    </w:p>
    <w:p>
      <w:r>
        <w:t>THOMAS C.FRICK  R.WELLIAM TAYLOR 其他作品：https://www.jiaokey.com/tag/THOMAS C.FRICK  R.WELLIAM TAYLOR.html</w:t>
      </w:r>
    </w:p>
    <w:p>
      <w:r>
        <w:t>关键词搜索：https://www.jiaokey.com/tag/PETROLEUM PRODUCTION HANDBOOK IN TWO VOLUMES  VOLUMEⅠ MATHEMATICS AND PRODUCTIION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