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RESISTIVITY LOGGING IN NUCONSOLIDATED SEDIMENTS  August 1972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RESISTIVITY LOGGING IN NUCONSOLIDATED SEDIMENTS  August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本书出售、求购地址：https://www.jiaokey.com/book/detail/40293819.html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关键词搜索：https://www.jiaokey.com/tag/ELECTRICAL RESISTIVITY LOGGING IN NUCONSOLIDATED SEDIMENTS  August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