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AND ABSTRACTS  T he Twenty-First Annual Appalachian Petroleum Geology Symposium  March 19-21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AND ABSTRACTS  T he Twenty-First Annual Appalachian Petroleum Geology Symposium  March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本书出售、求购地址：https://www.jiaokey.com/book/detail/40293818.html</w:t>
      </w:r>
    </w:p>
    <w:p>
      <w:r>
        <w:t>更多相关图书推荐：https://www.jiaokey.com</w:t>
      </w:r>
    </w:p>
    <w:p>
      <w:r>
        <w:t>关键词搜索：https://www.jiaokey.com/tag/PROGRAM AND ABSTRACTS  T he Twenty-First Annual Appalachian Petroleum Geology Symposium  March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