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WELL LOGGING  GULF PUBLISHING COMPANY  EDITIOINS TECHNIP  instriut francais du petrole publications</w:t>
      </w:r>
    </w:p>
    <w:p>
      <w:r>
        <w:rPr>
          <w:rFonts w:ascii="宋体" w:hAnsi="宋体" w:eastAsia="宋体"/>
          <w:sz w:val="24"/>
        </w:rPr>
        <w:t>R.DESBRANDES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WELL LOGGING  GULF PUBLISHING COMPANY  EDITIOINS TECHNIP  instriut francais du petrole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R.DESBRANDES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本书出售、求购地址：https://www.jiaokey.com/book/detail/40293791.html</w:t>
      </w:r>
    </w:p>
    <w:p>
      <w:r>
        <w:t>更多相关图书推荐：https://www.jiaokey.com</w:t>
      </w:r>
    </w:p>
    <w:p>
      <w:r>
        <w:t>R.DESBRANDES 其他作品：https://www.jiaokey.com/tag/R.DESBRANDES.html</w:t>
      </w:r>
    </w:p>
    <w:p>
      <w:r>
        <w:t>关键词搜索：https://www.jiaokey.com/tag/ENCYCLOPEDIA OF WELL LOGGING  GULF PUBLISHING COMPANY  EDITIOINS TECHNIP  instriut francais du petrole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