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 Of Energy and A Clean Environment</w:t>
      </w:r>
    </w:p>
    <w:p>
      <w:r>
        <w:rPr>
          <w:rFonts w:ascii="宋体" w:hAnsi="宋体" w:eastAsia="宋体"/>
          <w:sz w:val="24"/>
        </w:rPr>
        <w:t>Russell G.Thompson  James A.Calloway  Lillian Nawalanic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 Of Energy and A Clean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G.Thompson  James A.Calloway  Lillian Nawalanic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本书出售、求购地址：https://www.jiaokey.com/book/detail/40293715.html</w:t>
      </w:r>
    </w:p>
    <w:p>
      <w:r>
        <w:t>更多相关图书推荐：https://www.jiaokey.com</w:t>
      </w:r>
    </w:p>
    <w:p>
      <w:r>
        <w:t>Russell G.Thompson  James A.Calloway  Lillian Nawalanic 其他作品：https://www.jiaokey.com/tag/Russell G.Thompson  James A.Calloway  Lillian Nawalanic.html</w:t>
      </w:r>
    </w:p>
    <w:p>
      <w:r>
        <w:t>关键词搜索：https://www.jiaokey.com/tag/The Cost Of Energy and A Clean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