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TECHNOLOGY  SPE REPRINT SERIES NO.13  Volume Ⅰ  1977 Editioin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TECHNOLOGY  SPE REPRINT SERIES NO.13  Volume Ⅰ  1977 Editioin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本书出售、求购地址：https://www.jiaokey.com/book/detail/40293691.html</w:t>
      </w:r>
    </w:p>
    <w:p>
      <w:r>
        <w:t>更多相关图书推荐：https://www.jiaokey.com</w:t>
      </w:r>
    </w:p>
    <w:p>
      <w:r>
        <w:t>关键词搜索：https://www.jiaokey.com/tag/GAS TECHNOLOGY  SPE REPRINT SERIES NO.13  Volume Ⅰ  1977 Editioin.html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