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Conservatiion in the Chemical and Process Industries</w:t>
      </w:r>
    </w:p>
    <w:p>
      <w:r>
        <w:rPr>
          <w:rFonts w:ascii="宋体" w:hAnsi="宋体" w:eastAsia="宋体"/>
          <w:sz w:val="24"/>
        </w:rPr>
        <w:t>COLIN D.GRANT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Conservatiion in the Chemical and Process Industries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D.GRANT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本书出售、求购地址：https://www.jiaokey.com/book/detail/40293687.html</w:t>
      </w:r>
    </w:p>
    <w:p>
      <w:r>
        <w:t>更多相关图书推荐：https://www.jiaokey.com</w:t>
      </w:r>
    </w:p>
    <w:p>
      <w:r>
        <w:t>COLIN D.GRANT 其他作品：https://www.jiaokey.com/tag/COLIN D.GRANT.html</w:t>
      </w:r>
    </w:p>
    <w:p>
      <w:r>
        <w:t>关键词搜索：https://www.jiaokey.com/tag/Energy Conservatiion in the Chemical and Process Industries.html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