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IMechE Conference Transactiions  Sixth European Congress on  Fluid Machinery for the Oil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IMechE Conference Transactiions  Sixth European Congress on  Fluid Machinery for the Oil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本书出售、求购地址：https://www.jiaokey.com/book/detail/40293679.html</w:t>
      </w:r>
    </w:p>
    <w:p>
      <w:r>
        <w:t>更多相关图书推荐：https://www.jiaokey.com</w:t>
      </w:r>
    </w:p>
    <w:p>
      <w:r>
        <w:t>关键词搜索：https://www.jiaokey.com/tag/IMechE Conference Transactiions  Sixth European Congress on  Fluid Machinery for the Oil.html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