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PETROLEUM GEOLOGY  First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PETROLEUM GEOLOGY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本书出售、求购地址：https://www.jiaokey.com/book/detail/40293670.html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关键词搜索：https://www.jiaokey.com/tag/Introduction to PETROLEUM GEOLOGY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