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CONTAMINATED SOILS  Volume Ⅰ  REMEDIATION TECHNIQUES ENVIRONMENTAL FATE RISK ASSESSMENT</w:t>
      </w:r>
    </w:p>
    <w:p>
      <w:r>
        <w:rPr>
          <w:rFonts w:ascii="宋体" w:hAnsi="宋体" w:eastAsia="宋体"/>
          <w:sz w:val="24"/>
        </w:rPr>
        <w:t>PAUL T.KOSTECKI  EDWARD J.CALABRESE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CONTAMINATED SOILS  Volume Ⅰ  REMEDIATION TECHNIQUES ENVIRONMENTAL FATE RISK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T.KOSTECKI  EDWARD J.CALABRESE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本书出售、求购地址：https://www.jiaokey.com/book/detail/40293640.html</w:t>
      </w:r>
    </w:p>
    <w:p>
      <w:r>
        <w:t>更多相关图书推荐：https://www.jiaokey.com</w:t>
      </w:r>
    </w:p>
    <w:p>
      <w:r>
        <w:t>PAUL T.KOSTECKI  EDWARD J.CALABRESE 其他作品：https://www.jiaokey.com/tag/PAUL T.KOSTECKI  EDWARD J.CALABRESE.html</w:t>
      </w:r>
    </w:p>
    <w:p>
      <w:r>
        <w:t>关键词搜索：https://www.jiaokey.com/tag/PETROLEUM CONTAMINATED SOILS  Volume Ⅰ  REMEDIATION TECHNIQUES ENVIRONMENTAL FATE RISK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