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PETROLEUM ACIDS AND BASES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PETROLEUM ACIDS AND BASES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本书出售、求购地址：https://www.jiaokey.com/book/detail/40293588.html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关键词搜索：https://www.jiaokey.com/tag/THE PETROLEUM ACIDS AND BASES.html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