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Communities Oil and Gas Technological Developoment Projects  Fourth Status Report</w:t>
      </w:r>
    </w:p>
    <w:p>
      <w:r>
        <w:rPr>
          <w:rFonts w:ascii="宋体" w:hAnsi="宋体" w:eastAsia="宋体"/>
          <w:sz w:val="24"/>
        </w:rPr>
        <w:t>J.P.JOULIA  D.VAN ASSSELT  P.ARGYRIS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Communities Oil and Gas Technological Developoment Projects  Fourth Status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J.P.JOULIA  D.VAN ASSSELT  P.ARGYRIS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本书出售、求购地址：https://www.jiaokey.com/book/detail/40293568.html</w:t>
      </w:r>
    </w:p>
    <w:p>
      <w:r>
        <w:t>更多相关图书推荐：https://www.jiaokey.com</w:t>
      </w:r>
    </w:p>
    <w:p>
      <w:r>
        <w:t>J.P.JOULIA  D.VAN ASSSELT  P.ARGYRIS 其他作品：https://www.jiaokey.com/tag/J.P.JOULIA  D.VAN ASSSELT  P.ARGYRIS.html</w:t>
      </w:r>
    </w:p>
    <w:p>
      <w:r>
        <w:t>关键词搜索：https://www.jiaokey.com/tag/European Communities Oil and Gas Technological Developoment Projects  Fourth Status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