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PETROLEUM  A Basic Primer of the Industry  Third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PETROLEUM  A Basic Primer of the Industry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本书出售、求购地址：https://www.jiaokey.com/book/detail/40293566.html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关键词搜索：https://www.jiaokey.com/tag/MODERN PETROLEUM  A Basic Primer of the Industry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