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SILK HATS AND NO BREAKFAST:NOTES ON A SPANISH JOURNEY</w:t>
      </w:r>
    </w:p>
    <w:p>
      <w:r>
        <w:rPr>
          <w:rFonts w:ascii="宋体" w:hAnsi="宋体" w:eastAsia="宋体"/>
          <w:sz w:val="24"/>
        </w:rPr>
        <w:t>HONOR TRACY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SILK HATS AND NO BREAKFAST:NOTES ON A SPANISH JOURNEY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HONOR TRACY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本书出售、求购地址：https://www.jiaokey.com/book/detail/40293476.html</w:t>
      </w:r>
    </w:p>
    <w:p>
      <w:r>
        <w:t>更多相关图书推荐：https://www.jiaokey.com</w:t>
      </w:r>
    </w:p>
    <w:p>
      <w:r>
        <w:t>HONOR TRACY 其他作品：https://www.jiaokey.com/tag/HONOR TRACY.html</w:t>
      </w:r>
    </w:p>
    <w:p>
      <w:r>
        <w:t>PENGUIN BOOKS 出版图书：https://www.jiaokey.com/tag/PENGUIN BOOKS.html</w:t>
      </w:r>
    </w:p>
    <w:p>
      <w:r>
        <w:t>关键词搜索：https://www.jiaokey.com/tag/SILK HATS AND NO BREAKFAST:NOTES ON A SPANISH JOURNEY.html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