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HAMLET:AN AUTHORITATIVE TEXT INTELLECTUAL BACKGROUNDS EXTRACTS FROM THE SOURCES ESSAYS IN CRITICISM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HAMLET:AN AUTHORITATIVE TEXT INTELLECTUAL BACKGROUNDS EXTRACTS FROM THE SOURCES ESSAYS IN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本书出售、求购地址：https://www.jiaokey.com/book/detail/40293387.html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关键词搜索：https://www.jiaokey.com/tag/HAMLET:AN AUTHORITATIVE TEXT INTELLECTUAL BACKGROUNDS EXTRACTS FROM THE SOURCES ESSAYS IN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