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TRADITION IN ENGLISH LITERATURE FROM SHAKESPEARE TO JANE AUSTEN</w:t>
      </w:r>
    </w:p>
    <w:p>
      <w:r>
        <w:rPr>
          <w:rFonts w:ascii="宋体" w:hAnsi="宋体" w:eastAsia="宋体"/>
          <w:sz w:val="24"/>
        </w:rPr>
        <w:t>ANNETTE T.RUBINSTEIN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TRADITION IN ENGLISH LITERATURE FROM SHAKESPEARE TO JANE AUSTEN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ANNETTE T.RUBINSTEIN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CITADEL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本书出售、求购地址：https://www.jiaokey.com/book/detail/40293335.html</w:t>
      </w:r>
    </w:p>
    <w:p>
      <w:r>
        <w:t>更多相关图书推荐：https://www.jiaokey.com</w:t>
      </w:r>
    </w:p>
    <w:p>
      <w:r>
        <w:t>ANNETTE T.RUBINSTEIN 其他作品：https://www.jiaokey.com/tag/ANNETTE T.RUBINSTEIN.html</w:t>
      </w:r>
    </w:p>
    <w:p>
      <w:r>
        <w:t>THE CITADEL PRESS 出版图书：https://www.jiaokey.com/tag/THE CITADEL PRESS.html</w:t>
      </w:r>
    </w:p>
    <w:p>
      <w:r>
        <w:t>关键词搜索：https://www.jiaokey.com/tag/THE GREAT TRADITION IN ENGLISH LITERATURE FROM SHAKESPEARE TO JANE AUSTEN.html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