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WORDSHOP ON FORMATION EVALUATION FROM IMPROVED SAMPLING AND ANALYSIS OF MUD GAS AND CUTTINGS  FINAL REPORT</w:t>
      </w:r>
    </w:p>
    <w:p>
      <w:r>
        <w:rPr>
          <w:rFonts w:ascii="宋体" w:hAnsi="宋体" w:eastAsia="宋体"/>
          <w:sz w:val="24"/>
        </w:rPr>
        <w:t>ANTHONY W.GORODY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WORDSHOP ON FORMATION EVALUATION FROM IMPROVED SAMPLING AND ANALYSIS OF MUD GAS AND CUTTINGS 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W.GORODY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本书出售、求购地址：https://www.jiaokey.com/book/detail/40293230.html</w:t>
      </w:r>
    </w:p>
    <w:p>
      <w:r>
        <w:t>更多相关图书推荐：https://www.jiaokey.com</w:t>
      </w:r>
    </w:p>
    <w:p>
      <w:r>
        <w:t>ANTHONY W.GORODY 其他作品：https://www.jiaokey.com/tag/ANTHONY W.GORODY.html</w:t>
      </w:r>
    </w:p>
    <w:p>
      <w:r>
        <w:t>关键词搜索：https://www.jiaokey.com/tag/WORDSHOP ON FORMATION EVALUATION FROM IMPROVED SAMPLING AND ANALYSIS OF MUD GAS AND CUTTINGS 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