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Oil and Gas Traps Aspects of their Seismostratigraphy</w:t>
      </w:r>
    </w:p>
    <w:p>
      <w:r>
        <w:rPr>
          <w:rFonts w:ascii="宋体" w:hAnsi="宋体" w:eastAsia="宋体"/>
          <w:sz w:val="24"/>
        </w:rPr>
        <w:t>Malcolm K.Jenyon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Oil and Gas Traps Aspects of their Seismostratigraphy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K.Jenyon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本书出售、求购地址：https://www.jiaokey.com/book/detail/40293218.html</w:t>
      </w:r>
    </w:p>
    <w:p>
      <w:r>
        <w:t>更多相关图书推荐：https://www.jiaokey.com</w:t>
      </w:r>
    </w:p>
    <w:p>
      <w:r>
        <w:t>Malcolm K.Jenyon 其他作品：https://www.jiaokey.com/tag/Malcolm K.Jenyon.html</w:t>
      </w:r>
    </w:p>
    <w:p>
      <w:r>
        <w:t>关键词搜索：https://www.jiaokey.com/tag/Oil and Gas Traps Aspects of their Seismostratigraphy.html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