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SHALLOW OIL AND GAS RESOURCES  PROCEEDINGS OF THE FIRST INTERNATIIONAL CONFERENCE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SHALLOW OIL AND GAS RESOURCES  PROCEEDINGS OF THE FIRST INTERNATIIONAL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本书出售、求购地址：https://www.jiaokey.com/book/detail/40293216.html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关键词搜索：https://www.jiaokey.com/tag/SHALLOW OIL AND GAS RESOURCES  PROCEEDINGS OF THE FIRST INTERNATIIONAL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