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BLOWOUT PREVENTION  practical drilling technology.Vloume 1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BLOWOUT PREVENTION  practical drilling technology.Vloume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本书出售、求购地址：https://www.jiaokey.com/book/detail/40293213.html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关键词搜索：https://www.jiaokey.com/tag/BLOWOUT PREVENTION  practical drilling technology.Vloume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