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Reservoir Engineering  Volume 1</w:t>
      </w:r>
    </w:p>
    <w:p>
      <w:r>
        <w:rPr>
          <w:rFonts w:ascii="宋体" w:hAnsi="宋体" w:eastAsia="宋体"/>
          <w:sz w:val="24"/>
        </w:rPr>
        <w:t>Charles R.Smith  G.W.Tracy  R.Lance 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Reservoir Engineering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R.Smith  G.W.Tracy  R.Lance 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本书出售、求购地址：https://www.jiaokey.com/book/detail/40293203.html</w:t>
      </w:r>
    </w:p>
    <w:p>
      <w:r>
        <w:t>更多相关图书推荐：https://www.jiaokey.com</w:t>
      </w:r>
    </w:p>
    <w:p>
      <w:r>
        <w:t>Charles R.Smith  G.W.Tracy  R.Lance Farrar 其他作品：https://www.jiaokey.com/tag/Charles R.Smith  G.W.Tracy  R.Lance Farrar.html</w:t>
      </w:r>
    </w:p>
    <w:p>
      <w:r>
        <w:t>关键词搜索：https://www.jiaokey.com/tag/Applied Reservoir Engineering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