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Perceptual training activities handbook : 250 games and exercises for helping children develop senso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Perceptual training activities handbook : 250 games and exercises for helping children develop senso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本书出售、求购地址：https://www.jiaokey.com/book/detail/40293024.html</w:t>
      </w:r>
    </w:p>
    <w:p>
      <w:r>
        <w:t>更多相关图书推荐：https://www.jiaokey.com</w:t>
      </w:r>
    </w:p>
    <w:p>
      <w:r>
        <w:t>关键词搜索：https://www.jiaokey.com/tag/Perceptual training activities handbook : 250 games and exercises for helping children develop senso.html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