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Educationally retarded and disadvantaged.</w:t>
      </w:r>
    </w:p>
    <w:p>
      <w:r>
        <w:rPr>
          <w:rFonts w:ascii="宋体" w:hAnsi="宋体" w:eastAsia="宋体"/>
          <w:sz w:val="24"/>
        </w:rPr>
        <w:t>Edited by Paul A. Witty. Editors for ... [NSSE]: Herman G. Richey [and] Merle M. Coulson.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Educationally retarded and disadvantaged.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Paul A. Witty. Editors for ... [NSSE]: Herman G. Richey [and] Merle M. Coulson.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本书出售、求购地址：https://www.jiaokey.com/book/detail/40293010.html</w:t>
      </w:r>
    </w:p>
    <w:p>
      <w:r>
        <w:t>更多相关图书推荐：https://www.jiaokey.com</w:t>
      </w:r>
    </w:p>
    <w:p>
      <w:r>
        <w:t>Edited by Paul A. Witty. Editors for ... [NSSE]: Herman G. Richey [and] Merle M. Coulson. 其他作品：https://www.jiaokey.com/tag/Edited by Paul A. Witty. Editors for ... [NSSE]: Herman G. Richey [and] Merle M. Coulson..html</w:t>
      </w:r>
    </w:p>
    <w:p>
      <w:r>
        <w:t>关键词搜索：https://www.jiaokey.com/tag/The Educationally retarded and disadvantaged..html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