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guide to solving preschool behavior problems   5th ed.</w:t>
      </w:r>
    </w:p>
    <w:p>
      <w:r>
        <w:rPr>
          <w:rFonts w:ascii="宋体" w:hAnsi="宋体" w:eastAsia="宋体"/>
          <w:sz w:val="24"/>
        </w:rPr>
        <w:t xml:space="preserve"> Eva.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guide to solving preschool behavior problems   5th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Eva.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本书出售、求购地址：https://www.jiaokey.com/book/detail/40292996.html</w:t>
      </w:r>
    </w:p>
    <w:p>
      <w:r>
        <w:t>更多相关图书推荐：https://www.jiaokey.com</w:t>
      </w:r>
    </w:p>
    <w:p>
      <w:r>
        <w:t xml:space="preserve"> Eva. 其他作品：https://www.jiaokey.com/tag/ Eva..html</w:t>
      </w:r>
    </w:p>
    <w:p>
      <w:r>
        <w:t>关键词搜索：https://www.jiaokey.com/tag/A practical guide to solving preschool behavior problems   5th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