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planning : a bibliographic handbook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planning : a bibliographic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本书出售、求购地址：https://www.jiaokey.com/book/detail/40292949.html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关键词搜索：https://www.jiaokey.com/tag/Higher education planning : a bibliographic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