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American College Testing Program (A.C.T. assessment)</w:t>
      </w:r>
    </w:p>
    <w:p>
      <w:r>
        <w:rPr>
          <w:rFonts w:ascii="宋体" w:hAnsi="宋体" w:eastAsia="宋体"/>
          <w:sz w:val="24"/>
        </w:rPr>
        <w:t xml:space="preserve"> Prescott.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American College Testing Program (A.C.T. assessment)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Prescott.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本书出售、求购地址：https://www.jiaokey.com/book/detail/40292943.html</w:t>
      </w:r>
    </w:p>
    <w:p>
      <w:r>
        <w:t>更多相关图书推荐：https://www.jiaokey.com</w:t>
      </w:r>
    </w:p>
    <w:p>
      <w:r>
        <w:t xml:space="preserve"> Prescott. 其他作品：https://www.jiaokey.com/tag/ Prescott..html</w:t>
      </w:r>
    </w:p>
    <w:p>
      <w:r>
        <w:t>关键词搜索：https://www.jiaokey.com/tag/How to prepare for the American College Testing Program (A.C.T. assessment).html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