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PIAGETIAN COGNITIVE-DEVELOPMENT RESEARCH AND MATHEMATICAL EDUCATION.</w:t>
      </w:r>
    </w:p>
    <w:p>
      <w:r>
        <w:rPr>
          <w:rFonts w:ascii="宋体" w:hAnsi="宋体" w:eastAsia="宋体"/>
          <w:sz w:val="24"/>
        </w:rPr>
        <w:t xml:space="preserve"> LESLIE P. STEFFE [AND] STANLEY TABACK.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PIAGETIAN COGNITIVE-DEVELOPMENT RESEARCH AND MATHEMATICAL EDUCATION.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LESLIE P. STEFFE [AND] STANLEY TABACK.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本书出售、求购地址：https://www.jiaokey.com/book/detail/40292880.html</w:t>
      </w:r>
    </w:p>
    <w:p>
      <w:r>
        <w:t>更多相关图书推荐：https://www.jiaokey.com</w:t>
      </w:r>
    </w:p>
    <w:p>
      <w:r>
        <w:t xml:space="preserve"> LESLIE P. STEFFE [AND] STANLEY TABACK. 其他作品：https://www.jiaokey.com/tag/ LESLIE P. STEFFE [AND] STANLEY TABACK..html</w:t>
      </w:r>
    </w:p>
    <w:p>
      <w:r>
        <w:t>关键词搜索：https://www.jiaokey.com/tag/PIAGETIAN COGNITIVE-DEVELOPMENT RESEARCH AND MATHEMATICAL EDUCATION..html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