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Captain furface &amp; the star pirates</w:t>
      </w:r>
    </w:p>
    <w:p>
      <w:r>
        <w:rPr>
          <w:rFonts w:ascii="宋体" w:hAnsi="宋体" w:eastAsia="宋体"/>
          <w:sz w:val="24"/>
        </w:rPr>
        <w:t xml:space="preserve"> Edited by C. Edward Kennedy.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Captain furface &amp; the star pirates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Edited by C. Edward Kennedy.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本书出售、求购地址：https://www.jiaokey.com/book/detail/40292877.html</w:t>
      </w:r>
    </w:p>
    <w:p>
      <w:r>
        <w:t>更多相关图书推荐：https://www.jiaokey.com</w:t>
      </w:r>
    </w:p>
    <w:p>
      <w:r>
        <w:t xml:space="preserve"> Edited by C. Edward Kennedy. 其他作品：https://www.jiaokey.com/tag/ Edited by C. Edward Kennedy..html</w:t>
      </w:r>
    </w:p>
    <w:p>
      <w:r>
        <w:t>关键词搜索：https://www.jiaokey.com/tag/Captain furface &amp; the star pirates.html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