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Deculturalization and the struggle for equality : a brief history of the education of dominated cult</w:t>
      </w:r>
    </w:p>
    <w:p>
      <w:r>
        <w:rPr>
          <w:rFonts w:ascii="宋体" w:hAnsi="宋体" w:eastAsia="宋体"/>
          <w:sz w:val="24"/>
        </w:rPr>
        <w:t xml:space="preserve"> Joel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Deculturalization and the struggle for equality : a brief history of the education of dominated cult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本书出售、求购地址：https://www.jiaokey.com/book/detail/40292856.html</w:t>
      </w:r>
    </w:p>
    <w:p>
      <w:r>
        <w:t>更多相关图书推荐：https://www.jiaokey.com</w:t>
      </w:r>
    </w:p>
    <w:p>
      <w:r>
        <w:t xml:space="preserve"> Joel H. 其他作品：https://www.jiaokey.com/tag/ Joel H..html</w:t>
      </w:r>
    </w:p>
    <w:p>
      <w:r>
        <w:t>关键词搜索：https://www.jiaokey.com/tag/Deculturalization and the struggle for equality : a brief history of the education of dominated cult.html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