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curriculum : a project of the American Educational Research Association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curriculum : a project of the American Educational Research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本书出售、求购地址：https://www.jiaokey.com/book/detail/40292851.html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关键词搜索：https://www.jiaokey.com/tag/Handbook of research on curriculum : a project of the American Educational Research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