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foundations of American education 1</w:t>
      </w:r>
    </w:p>
    <w:p>
      <w:r>
        <w:rPr>
          <w:rFonts w:ascii="宋体" w:hAnsi="宋体" w:eastAsia="宋体"/>
          <w:sz w:val="24"/>
        </w:rPr>
        <w:t>James A. Johnson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foundations of American education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Johnson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本书出售、求购地址：https://www.jiaokey.com/book/detail/40292806.html</w:t>
      </w:r>
    </w:p>
    <w:p>
      <w:r>
        <w:t>更多相关图书推荐：https://www.jiaokey.com</w:t>
      </w:r>
    </w:p>
    <w:p>
      <w:r>
        <w:t>James A. Johnson ... [et al.]. 其他作品：https://www.jiaokey.com/tag/James A. Johnson ... [et al.]..html</w:t>
      </w:r>
    </w:p>
    <w:p>
      <w:r>
        <w:t>关键词搜索：https://www.jiaokey.com/tag/Introduction to the foundations of American education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