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to accompany Learning and human abilities : educational psychology</w:t>
      </w:r>
    </w:p>
    <w:p>
      <w:r>
        <w:rPr>
          <w:rFonts w:ascii="宋体" w:hAnsi="宋体" w:eastAsia="宋体"/>
          <w:sz w:val="24"/>
        </w:rPr>
        <w:t xml:space="preserve"> Kay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to accompany Learning and human abilities :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Kay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本书出售、求购地址：https://www.jiaokey.com/book/detail/40292762.html</w:t>
      </w:r>
    </w:p>
    <w:p>
      <w:r>
        <w:t>更多相关图书推荐：https://www.jiaokey.com</w:t>
      </w:r>
    </w:p>
    <w:p>
      <w:r>
        <w:t xml:space="preserve"> Kay S. 其他作品：https://www.jiaokey.com/tag/ Kay S..html</w:t>
      </w:r>
    </w:p>
    <w:p>
      <w:r>
        <w:t>关键词搜索：https://www.jiaokey.com/tag/Student workbook to accompany Learning and human abilities :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