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instruction : a practical guide for elementary and middle school teachers   3rd ed</w:t>
      </w:r>
    </w:p>
    <w:p>
      <w:r>
        <w:rPr>
          <w:rFonts w:ascii="宋体" w:hAnsi="宋体" w:eastAsia="宋体"/>
          <w:sz w:val="24"/>
        </w:rPr>
        <w:t xml:space="preserve"> Karlyn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instruction : a practical guide for elementary and middle school teachers   3rd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Karlyn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本书出售、求购地址：https://www.jiaokey.com/book/detail/40292671.html</w:t>
      </w:r>
    </w:p>
    <w:p>
      <w:r>
        <w:t>更多相关图书推荐：https://www.jiaokey.com</w:t>
      </w:r>
    </w:p>
    <w:p>
      <w:r>
        <w:t xml:space="preserve"> Karlyn E. 其他作品：https://www.jiaokey.com/tag/ Karlyn E..html</w:t>
      </w:r>
    </w:p>
    <w:p>
      <w:r>
        <w:t>关键词搜索：https://www.jiaokey.com/tag/Interdisciplinary instruction : a practical guide for elementary and middle school teachers   3rd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