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research in middle level education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research in middle level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本书出售、求购地址：https://www.jiaokey.com/book/detail/40292668.html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关键词搜索：https://www.jiaokey.com/tag/The handbook of research in middle level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