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instruction in mathematics for the middle and high school years</w:t>
      </w:r>
    </w:p>
    <w:p>
      <w:r>
        <w:rPr>
          <w:rFonts w:ascii="宋体" w:hAnsi="宋体" w:eastAsia="宋体"/>
          <w:sz w:val="24"/>
        </w:rPr>
        <w:t xml:space="preserve"> Margaret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instruction in mathematics for the middle and high school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Margaret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本书出售、求购地址：https://www.jiaokey.com/book/detail/40292662.html</w:t>
      </w:r>
    </w:p>
    <w:p>
      <w:r>
        <w:t>更多相关图书推荐：https://www.jiaokey.com</w:t>
      </w:r>
    </w:p>
    <w:p>
      <w:r>
        <w:t xml:space="preserve"> Margaret A. 其他作品：https://www.jiaokey.com/tag/ Margaret A..html</w:t>
      </w:r>
    </w:p>
    <w:p>
      <w:r>
        <w:t>关键词搜索：https://www.jiaokey.com/tag/Systematic instruction in mathematics for the middle and high school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