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Objective tests in geography for H.K. School certificate</w:t>
      </w:r>
    </w:p>
    <w:p>
      <w:r>
        <w:rPr>
          <w:rFonts w:ascii="宋体" w:hAnsi="宋体" w:eastAsia="宋体"/>
          <w:sz w:val="24"/>
        </w:rPr>
        <w:t>Wong Pak 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Objective tests in geography for H.K. School certificate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Wong Pak 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本书出售、求购地址：https://www.jiaokey.com/book/detail/40292660.html</w:t>
      </w:r>
    </w:p>
    <w:p>
      <w:r>
        <w:t>更多相关图书推荐：https://www.jiaokey.com</w:t>
      </w:r>
    </w:p>
    <w:p>
      <w:r>
        <w:t>Wong Pak Ho 其他作品：https://www.jiaokey.com/tag/Wong Pak Ho.html</w:t>
      </w:r>
    </w:p>
    <w:p>
      <w:r>
        <w:t>关键词搜索：https://www.jiaokey.com/tag/Objective tests in geography for H.K. School certificate.html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