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Graduate programs : 1986 &amp; 1987.volume D</w:t>
      </w:r>
    </w:p>
    <w:p>
      <w:r>
        <w:rPr>
          <w:rFonts w:ascii="宋体" w:hAnsi="宋体" w:eastAsia="宋体"/>
          <w:sz w:val="24"/>
        </w:rPr>
        <w:t>Graduate Record Examinations Board.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Graduate programs : 1986 &amp; 1987.volume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Graduate Record Examinations Board.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本书出售、求购地址：https://www.jiaokey.com/book/detail/40292647.html</w:t>
      </w:r>
    </w:p>
    <w:p>
      <w:r>
        <w:t>更多相关图书推荐：https://www.jiaokey.com</w:t>
      </w:r>
    </w:p>
    <w:p>
      <w:r>
        <w:t>Graduate Record Examinations Board. 其他作品：https://www.jiaokey.com/tag/Graduate Record Examinations Board..html</w:t>
      </w:r>
    </w:p>
    <w:p>
      <w:r>
        <w:t>关键词搜索：https://www.jiaokey.com/tag/Directory of Graduate programs : 1986 &amp; 1987.volume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