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GEOLOGY  Introductory Laboratory Activities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GEOLOGY  Introductory Laboratory Activities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本书出售、求购地址：https://www.jiaokey.com/book/detail/40292597.html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关键词搜索：https://www.jiaokey.com/tag/EXPLORING GEOLOGY  Introductory Laboratory Activities.html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