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Association Structures Microemulsions and Liquid Crysitls</w:t>
      </w:r>
    </w:p>
    <w:p>
      <w:r>
        <w:rPr>
          <w:rFonts w:ascii="宋体" w:hAnsi="宋体" w:eastAsia="宋体"/>
          <w:sz w:val="24"/>
        </w:rPr>
        <w:t>Magda A.EI-Nokaly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Association Structures Microemulsions and Liquid Crysitls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Magda A.EI-Nokaly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本书出售、求购地址：https://www.jiaokey.com/book/detail/40292590.html</w:t>
      </w:r>
    </w:p>
    <w:p>
      <w:r>
        <w:t>更多相关图书推荐：https://www.jiaokey.com</w:t>
      </w:r>
    </w:p>
    <w:p>
      <w:r>
        <w:t>Magda A.EI-Nokaly 其他作品：https://www.jiaokey.com/tag/Magda A.EI-Nokaly.html</w:t>
      </w:r>
    </w:p>
    <w:p>
      <w:r>
        <w:t>关键词搜索：https://www.jiaokey.com/tag/Polymer Association Structures Microemulsions and Liquid Crysitls.html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