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 Handbook of Geophysical Exploration at Sea 2nd Edition Hydrocarbons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 Handbook of Geophysical Exploration at Sea 2nd Edition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本书出售、求购地址：https://www.jiaokey.com/book/detail/40292571.html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关键词搜索：https://www.jiaokey.com/tag/CEC Handbook of Geophysical Exploration at Sea 2nd Edition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