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The Semd for Uwdentanding</w:t>
      </w:r>
    </w:p>
    <w:p>
      <w:r>
        <w:rPr>
          <w:rFonts w:ascii="宋体" w:hAnsi="宋体" w:eastAsia="宋体"/>
          <w:sz w:val="24"/>
        </w:rPr>
        <w:t>Janet A.Simons  Donald B.Irwin  Beverly A.Drinnin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The Semd for Uwdentanding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A.Simons  Donald B.Irwin  Beverly A.Drinnin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本书出售、求购地址：https://www.jiaokey.com/book/detail/40292546.html</w:t>
      </w:r>
    </w:p>
    <w:p>
      <w:r>
        <w:t>更多相关图书推荐：https://www.jiaokey.com</w:t>
      </w:r>
    </w:p>
    <w:p>
      <w:r>
        <w:t>Janet A.Simons  Donald B.Irwin  Beverly A.Drinnin 其他作品：https://www.jiaokey.com/tag/Janet A.Simons  Donald B.Irwin  Beverly A.Drinnin.html</w:t>
      </w:r>
    </w:p>
    <w:p>
      <w:r>
        <w:t>关键词搜索：https://www.jiaokey.com/tag/Psychology The Semd for Uwdentanding.html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