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CARBONATE ENVIRONMENTS  Benchmark Papers in Geology/74</w:t>
      </w:r>
    </w:p>
    <w:p>
      <w:r>
        <w:rPr>
          <w:rFonts w:ascii="宋体" w:hAnsi="宋体" w:eastAsia="宋体"/>
          <w:sz w:val="24"/>
        </w:rPr>
        <w:t>AJIT BHATTACHARYYA  GERALD M.FRIEDMAN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CARBONATE ENVIRONMENTS  Benchmark Papers in Geology/74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AJIT BHATTACHARYYA  GERALD M.FRIEDMAN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本书出售、求购地址：https://www.jiaokey.com/book/detail/40292544.html</w:t>
      </w:r>
    </w:p>
    <w:p>
      <w:r>
        <w:t>更多相关图书推荐：https://www.jiaokey.com</w:t>
      </w:r>
    </w:p>
    <w:p>
      <w:r>
        <w:t>AJIT BHATTACHARYYA  GERALD M.FRIEDMAN 其他作品：https://www.jiaokey.com/tag/AJIT BHATTACHARYYA  GERALD M.FRIEDMAN.html</w:t>
      </w:r>
    </w:p>
    <w:p>
      <w:r>
        <w:t>关键词搜索：https://www.jiaokey.com/tag/MODERN CARBONATE ENVIRONMENTS  Benchmark Papers in Geology/74.html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